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shoes of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loves us and gives us armor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Armor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shield of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Maintains a strong core, stability, resiliance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after what hour this party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must also guard our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either decide to be a thermometer or a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wise to keep watch over our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on the full armor of God so that you will be able to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armor of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Enemy's frequent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releases all your eternal-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wear the Armor of God  we walk in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Offensive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2021-10-11T01:32:54Z</dcterms:created>
  <dcterms:modified xsi:type="dcterms:W3CDTF">2021-10-11T01:32:54Z</dcterms:modified>
</cp:coreProperties>
</file>