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p>
      <w:pPr>
        <w:pStyle w:val="Questions"/>
      </w:pPr>
      <w:r>
        <w:t xml:space="preserve">1. HLMETE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PREEBLATTSA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RESGSSHONTIUE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UTRST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ECPEA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OSRNGT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UJSSE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OYHL TSPIIR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ODSRW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RTTUH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EBTL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TEFE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PULA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PNAIEHSES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OHEP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LFUL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SOGRNT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PORWE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LEVO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2021-10-11T01:33:53Z</dcterms:created>
  <dcterms:modified xsi:type="dcterms:W3CDTF">2021-10-11T01:33:53Z</dcterms:modified>
</cp:coreProperties>
</file>