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Armor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Truth    </w:t>
      </w:r>
      <w:r>
        <w:t xml:space="preserve">   Belt    </w:t>
      </w:r>
      <w:r>
        <w:t xml:space="preserve">   Gospel    </w:t>
      </w:r>
      <w:r>
        <w:t xml:space="preserve">   Shoes    </w:t>
      </w:r>
      <w:r>
        <w:t xml:space="preserve">   Spirit    </w:t>
      </w:r>
      <w:r>
        <w:t xml:space="preserve">   Sword    </w:t>
      </w:r>
      <w:r>
        <w:t xml:space="preserve">   Faith    </w:t>
      </w:r>
      <w:r>
        <w:t xml:space="preserve">   Shield    </w:t>
      </w:r>
      <w:r>
        <w:t xml:space="preserve">   Righteousness    </w:t>
      </w:r>
      <w:r>
        <w:t xml:space="preserve">   Breastplate    </w:t>
      </w:r>
      <w:r>
        <w:t xml:space="preserve">   Salvation    </w:t>
      </w:r>
      <w:r>
        <w:t xml:space="preserve">   Helmet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Armor of God</dc:title>
  <dcterms:created xsi:type="dcterms:W3CDTF">2021-10-11T01:33:58Z</dcterms:created>
  <dcterms:modified xsi:type="dcterms:W3CDTF">2021-10-11T01:33:58Z</dcterms:modified>
</cp:coreProperties>
</file>