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Word of God    </w:t>
      </w:r>
      <w:r>
        <w:t xml:space="preserve">   Shield of Faith    </w:t>
      </w:r>
      <w:r>
        <w:t xml:space="preserve">   Belt of Truth    </w:t>
      </w:r>
      <w:r>
        <w:t xml:space="preserve">   Gospel of Peace    </w:t>
      </w:r>
      <w:r>
        <w:t xml:space="preserve">   Righteousness    </w:t>
      </w:r>
      <w:r>
        <w:t xml:space="preserve">   Sword of the Spirit    </w:t>
      </w:r>
      <w:r>
        <w:t xml:space="preserve">   truth    </w:t>
      </w:r>
      <w:r>
        <w:t xml:space="preserve">   Peace    </w:t>
      </w:r>
      <w:r>
        <w:t xml:space="preserve">   Faith    </w:t>
      </w:r>
      <w:r>
        <w:t xml:space="preserve">   Helmet    </w:t>
      </w:r>
      <w:r>
        <w:t xml:space="preserve">   Breastplate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2021-10-11T01:34:18Z</dcterms:created>
  <dcterms:modified xsi:type="dcterms:W3CDTF">2021-10-11T01:34:18Z</dcterms:modified>
</cp:coreProperties>
</file>