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Armor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attacks    </w:t>
      </w:r>
      <w:r>
        <w:t xml:space="preserve">   joy    </w:t>
      </w:r>
      <w:r>
        <w:t xml:space="preserve">   believe    </w:t>
      </w:r>
      <w:r>
        <w:t xml:space="preserve">   repent    </w:t>
      </w:r>
      <w:r>
        <w:t xml:space="preserve">   obey    </w:t>
      </w:r>
      <w:r>
        <w:t xml:space="preserve">   trust    </w:t>
      </w:r>
      <w:r>
        <w:t xml:space="preserve">   Jesus    </w:t>
      </w:r>
      <w:r>
        <w:t xml:space="preserve">   love    </w:t>
      </w:r>
      <w:r>
        <w:t xml:space="preserve">   prayer    </w:t>
      </w:r>
      <w:r>
        <w:t xml:space="preserve">   faith    </w:t>
      </w:r>
      <w:r>
        <w:t xml:space="preserve">   salvation    </w:t>
      </w:r>
      <w:r>
        <w:t xml:space="preserve">   word    </w:t>
      </w:r>
      <w:r>
        <w:t xml:space="preserve">   righteousness    </w:t>
      </w:r>
      <w:r>
        <w:t xml:space="preserve">   peace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Armor of God</dc:title>
  <dcterms:created xsi:type="dcterms:W3CDTF">2021-10-11T01:34:20Z</dcterms:created>
  <dcterms:modified xsi:type="dcterms:W3CDTF">2021-10-11T01:34:20Z</dcterms:modified>
</cp:coreProperties>
</file>