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follow    </w:t>
      </w:r>
      <w:r>
        <w:t xml:space="preserve">   ark    </w:t>
      </w:r>
      <w:r>
        <w:t xml:space="preserve">   satan    </w:t>
      </w:r>
      <w:r>
        <w:t xml:space="preserve">   obey    </w:t>
      </w:r>
      <w:r>
        <w:t xml:space="preserve">   faith    </w:t>
      </w:r>
      <w:r>
        <w:t xml:space="preserve">   believe    </w:t>
      </w:r>
      <w:r>
        <w:t xml:space="preserve">   trust    </w:t>
      </w:r>
      <w:r>
        <w:t xml:space="preserve">   shield    </w:t>
      </w:r>
      <w:r>
        <w:t xml:space="preserve">   noah    </w:t>
      </w:r>
      <w:r>
        <w:t xml:space="preserve">   evilspirit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2021-10-11T01:34:22Z</dcterms:created>
  <dcterms:modified xsi:type="dcterms:W3CDTF">2021-10-11T01:34:22Z</dcterms:modified>
</cp:coreProperties>
</file>