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Armor of God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shod your feet with the preparation of the gospel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up the shield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the _______ of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will be able to extinguish the flaming arrows of the ____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 of the Spirit which is the word go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_______ in the Lord and in the strength of His might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will be able to ________ firm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our struggle is not against _____ 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struggle is against the spiritual forces of wickedness in the _______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 on the breastplate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on the _____ armor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girded your loins with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at all times in the Spirit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Armor of God Crossword</dc:title>
  <dcterms:created xsi:type="dcterms:W3CDTF">2021-10-11T01:32:50Z</dcterms:created>
  <dcterms:modified xsi:type="dcterms:W3CDTF">2021-10-11T01:32:50Z</dcterms:modified>
</cp:coreProperties>
</file>