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Armor of God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Shield of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armor worn on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armor that covers your chest (NLT- 2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band of leather worn around the waist- used to keep the rest of the armor in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weapon, which is the word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wear on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shoes of peace come from... (2 words)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Belt of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Armor of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metal carried to protect yourself from the enemy's weapons.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Helmet of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for the uniform designed to protect a soldier.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Sword of the ...</w:t>
            </w:r>
          </w:p>
        </w:tc>
      </w:tr>
    </w:tbl>
    <w:p>
      <w:pPr>
        <w:pStyle w:val="WordBankSmall"/>
      </w:pPr>
      <w:r>
        <w:t xml:space="preserve">   Belt    </w:t>
      </w:r>
      <w:r>
        <w:t xml:space="preserve">   Armor    </w:t>
      </w:r>
      <w:r>
        <w:t xml:space="preserve">   Bodyarmor    </w:t>
      </w:r>
      <w:r>
        <w:t xml:space="preserve">   Shoes    </w:t>
      </w:r>
      <w:r>
        <w:t xml:space="preserve">   Shield    </w:t>
      </w:r>
      <w:r>
        <w:t xml:space="preserve">   Helmet    </w:t>
      </w:r>
      <w:r>
        <w:t xml:space="preserve">   Sword    </w:t>
      </w:r>
      <w:r>
        <w:t xml:space="preserve">   Good News    </w:t>
      </w:r>
      <w:r>
        <w:t xml:space="preserve">   truth    </w:t>
      </w:r>
      <w:r>
        <w:t xml:space="preserve">   righteousness    </w:t>
      </w:r>
      <w:r>
        <w:t xml:space="preserve">   faith    </w:t>
      </w:r>
      <w:r>
        <w:t xml:space="preserve">   salvation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 Crossword Puzzle</dc:title>
  <dcterms:created xsi:type="dcterms:W3CDTF">2021-10-11T01:34:09Z</dcterms:created>
  <dcterms:modified xsi:type="dcterms:W3CDTF">2021-10-11T01:34:09Z</dcterms:modified>
</cp:coreProperties>
</file>