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Armor of God Ephesians 6:10-20 &amp; Song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Put on    </w:t>
      </w:r>
      <w:r>
        <w:t xml:space="preserve">   Spirit    </w:t>
      </w:r>
      <w:r>
        <w:t xml:space="preserve">   Sword    </w:t>
      </w:r>
      <w:r>
        <w:t xml:space="preserve">   God's Grace    </w:t>
      </w:r>
      <w:r>
        <w:t xml:space="preserve">   Salvation    </w:t>
      </w:r>
      <w:r>
        <w:t xml:space="preserve">   Helmet    </w:t>
      </w:r>
      <w:r>
        <w:t xml:space="preserve">   Perfect in God's Eyes    </w:t>
      </w:r>
      <w:r>
        <w:t xml:space="preserve">   Righteousness    </w:t>
      </w:r>
      <w:r>
        <w:t xml:space="preserve">   Breastplate    </w:t>
      </w:r>
      <w:r>
        <w:t xml:space="preserve">   Bible    </w:t>
      </w:r>
      <w:r>
        <w:t xml:space="preserve">   Gods Word    </w:t>
      </w:r>
      <w:r>
        <w:t xml:space="preserve">   Trust    </w:t>
      </w:r>
      <w:r>
        <w:t xml:space="preserve">   Faith    </w:t>
      </w:r>
      <w:r>
        <w:t xml:space="preserve">   Shield    </w:t>
      </w:r>
      <w:r>
        <w:t xml:space="preserve">   Gospel of Peace    </w:t>
      </w:r>
      <w:r>
        <w:t xml:space="preserve">   Shoes    </w:t>
      </w:r>
      <w:r>
        <w:t xml:space="preserve">   God Chose You    </w:t>
      </w:r>
      <w:r>
        <w:t xml:space="preserve">   Truth    </w:t>
      </w:r>
      <w:r>
        <w:t xml:space="preserve">   Belt    </w:t>
      </w:r>
      <w:r>
        <w:t xml:space="preserve">   God    </w:t>
      </w:r>
      <w:r>
        <w:t xml:space="preserve">   Armor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Armor of God Ephesians 6:10-20 &amp; Song</dc:title>
  <dcterms:created xsi:type="dcterms:W3CDTF">2021-10-11T01:32:52Z</dcterms:created>
  <dcterms:modified xsi:type="dcterms:W3CDTF">2021-10-11T01:32:52Z</dcterms:modified>
</cp:coreProperties>
</file>