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Armor of God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Righteousness    </w:t>
      </w:r>
      <w:r>
        <w:t xml:space="preserve">   Gospel    </w:t>
      </w:r>
      <w:r>
        <w:t xml:space="preserve">   God    </w:t>
      </w:r>
      <w:r>
        <w:t xml:space="preserve">   Truth    </w:t>
      </w:r>
      <w:r>
        <w:t xml:space="preserve">   Salvation    </w:t>
      </w:r>
      <w:r>
        <w:t xml:space="preserve">   Faith    </w:t>
      </w:r>
      <w:r>
        <w:t xml:space="preserve">   Feet    </w:t>
      </w:r>
      <w:r>
        <w:t xml:space="preserve">   Sword    </w:t>
      </w:r>
      <w:r>
        <w:t xml:space="preserve">   Helmet    </w:t>
      </w:r>
      <w:r>
        <w:t xml:space="preserve">   Shield    </w:t>
      </w:r>
      <w:r>
        <w:t xml:space="preserve">   Breastplate    </w:t>
      </w:r>
      <w:r>
        <w:t xml:space="preserve">   Belt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Armor of God Word Search</dc:title>
  <dcterms:created xsi:type="dcterms:W3CDTF">2021-10-11T01:33:01Z</dcterms:created>
  <dcterms:modified xsi:type="dcterms:W3CDTF">2021-10-11T01:33:01Z</dcterms:modified>
</cp:coreProperties>
</file>