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strength    </w:t>
      </w:r>
      <w:r>
        <w:t xml:space="preserve">   hope    </w:t>
      </w:r>
      <w:r>
        <w:t xml:space="preserve">   shepherd    </w:t>
      </w:r>
      <w:r>
        <w:t xml:space="preserve">   heaven    </w:t>
      </w:r>
      <w:r>
        <w:t xml:space="preserve">   creator    </w:t>
      </w:r>
      <w:r>
        <w:t xml:space="preserve">   bible    </w:t>
      </w:r>
      <w:r>
        <w:t xml:space="preserve">   promise    </w:t>
      </w:r>
      <w:r>
        <w:t xml:space="preserve">   forgive    </w:t>
      </w:r>
      <w:r>
        <w:t xml:space="preserve">   philippians    </w:t>
      </w:r>
      <w:r>
        <w:t xml:space="preserve">   psalm    </w:t>
      </w:r>
      <w:r>
        <w:t xml:space="preserve">   romans    </w:t>
      </w:r>
      <w:r>
        <w:t xml:space="preserve">   soldier    </w:t>
      </w:r>
      <w:r>
        <w:t xml:space="preserve">   power    </w:t>
      </w:r>
      <w:r>
        <w:t xml:space="preserve">   right    </w:t>
      </w:r>
      <w:r>
        <w:t xml:space="preserve">   greatness    </w:t>
      </w:r>
      <w:r>
        <w:t xml:space="preserve">   Galations    </w:t>
      </w:r>
      <w:r>
        <w:t xml:space="preserve">   deuteronomy    </w:t>
      </w:r>
      <w:r>
        <w:t xml:space="preserve">   law    </w:t>
      </w:r>
      <w:r>
        <w:t xml:space="preserve">   gift    </w:t>
      </w:r>
      <w:r>
        <w:t xml:space="preserve">   save    </w:t>
      </w:r>
      <w:r>
        <w:t xml:space="preserve">   glory    </w:t>
      </w:r>
      <w:r>
        <w:t xml:space="preserve">   sin    </w:t>
      </w:r>
      <w:r>
        <w:t xml:space="preserve">   faith    </w:t>
      </w:r>
      <w:r>
        <w:t xml:space="preserve">   protection    </w:t>
      </w:r>
      <w:r>
        <w:t xml:space="preserve">   firm    </w:t>
      </w:r>
      <w:r>
        <w:t xml:space="preserve">   stand    </w:t>
      </w:r>
      <w:r>
        <w:t xml:space="preserve">   enemy    </w:t>
      </w:r>
      <w:r>
        <w:t xml:space="preserve">   love    </w:t>
      </w:r>
      <w:r>
        <w:t xml:space="preserve">   truth    </w:t>
      </w:r>
      <w:r>
        <w:t xml:space="preserve">   belt    </w:t>
      </w:r>
      <w:r>
        <w:t xml:space="preserve">   Christ    </w:t>
      </w:r>
      <w:r>
        <w:t xml:space="preserve">   God    </w:t>
      </w:r>
      <w:r>
        <w:t xml:space="preserve">   lord    </w:t>
      </w:r>
      <w:r>
        <w:t xml:space="preserve">   righteousness    </w:t>
      </w:r>
      <w:r>
        <w:t xml:space="preserve">   breastplate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2021-10-11T01:32:41Z</dcterms:created>
  <dcterms:modified xsi:type="dcterms:W3CDTF">2021-10-11T01:32:41Z</dcterms:modified>
</cp:coreProperties>
</file>