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Righteousness    </w:t>
      </w:r>
      <w:r>
        <w:t xml:space="preserve">   Ephesians    </w:t>
      </w:r>
      <w:r>
        <w:t xml:space="preserve">   Breastplate    </w:t>
      </w:r>
      <w:r>
        <w:t xml:space="preserve">   Spirit    </w:t>
      </w:r>
      <w:r>
        <w:t xml:space="preserve">   Truth    </w:t>
      </w:r>
      <w:r>
        <w:t xml:space="preserve">   Salvation    </w:t>
      </w:r>
      <w:r>
        <w:t xml:space="preserve">   Protection    </w:t>
      </w:r>
      <w:r>
        <w:t xml:space="preserve">   Sword    </w:t>
      </w:r>
      <w:r>
        <w:t xml:space="preserve">   Helmet    </w:t>
      </w:r>
      <w:r>
        <w:t xml:space="preserve">   God    </w:t>
      </w:r>
      <w:r>
        <w:t xml:space="preserve">   Armor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2021-10-11T01:33:27Z</dcterms:created>
  <dcterms:modified xsi:type="dcterms:W3CDTF">2021-10-11T01:33:27Z</dcterms:modified>
</cp:coreProperties>
</file>