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Armored Penguin Crossword and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something well, usually gained through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or useful ability, asset,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the mental, emotional, or physical characteristics associated with a fully developed adult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possessing and steadfastly adhering to high moral principles or professional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happening throughout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Worth, importance, or usefulness of something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desirable given in return for what somebody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a tendency to expect failure or accept it too readily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treatment of one person or group, usually because of prejudice about race, ethnicity, age, religion,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devotion, duty, or attachment to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penalty that is imposed on somebody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Concerning or involving relationships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exist or survive without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control your own behavior, especially in terms of reactions and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about reactions to a product, a person's performance of a task, etc., used as a basis for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tendency to do something well, especially one that can be further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manner in which something or somebody functions, operates, or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Unfair preference for or dislike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someone has succeeded in doing, usually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ability in particular activity. a natural ability for being good at a particular activity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Aptitudes    </w:t>
      </w:r>
      <w:r>
        <w:t xml:space="preserve">   Bias    </w:t>
      </w:r>
      <w:r>
        <w:t xml:space="preserve">   Defeatist Attitude    </w:t>
      </w:r>
      <w:r>
        <w:t xml:space="preserve">   Discrimination    </w:t>
      </w:r>
      <w:r>
        <w:t xml:space="preserve">   Feedback    </w:t>
      </w:r>
      <w:r>
        <w:t xml:space="preserve">   Global Awareness    </w:t>
      </w:r>
      <w:r>
        <w:t xml:space="preserve">   Integrity    </w:t>
      </w:r>
      <w:r>
        <w:t xml:space="preserve">   Interdependence    </w:t>
      </w:r>
      <w:r>
        <w:t xml:space="preserve">   Interpersonal    </w:t>
      </w:r>
      <w:r>
        <w:t xml:space="preserve">   Loyalty    </w:t>
      </w:r>
      <w:r>
        <w:t xml:space="preserve">   Mature Attitude    </w:t>
      </w:r>
      <w:r>
        <w:t xml:space="preserve">   Performance    </w:t>
      </w:r>
      <w:r>
        <w:t xml:space="preserve">   Punishment Technique    </w:t>
      </w:r>
      <w:r>
        <w:t xml:space="preserve">   Reward Technique    </w:t>
      </w:r>
      <w:r>
        <w:t xml:space="preserve">   Self-control    </w:t>
      </w:r>
      <w:r>
        <w:t xml:space="preserve">   Skills    </w:t>
      </w:r>
      <w:r>
        <w:t xml:space="preserve">   Strengths    </w:t>
      </w:r>
      <w:r>
        <w:t xml:space="preserve">   Talents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Armored Penguin Crossword and Key</dc:title>
  <dcterms:created xsi:type="dcterms:W3CDTF">2021-10-11T01:33:20Z</dcterms:created>
  <dcterms:modified xsi:type="dcterms:W3CDTF">2021-10-11T01:33:20Z</dcterms:modified>
</cp:coreProperties>
</file>