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Armored Sea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starfish    </w:t>
      </w:r>
      <w:r>
        <w:t xml:space="preserve">   sea star    </w:t>
      </w:r>
      <w:r>
        <w:t xml:space="preserve">   capable    </w:t>
      </w:r>
      <w:r>
        <w:t xml:space="preserve">   facts    </w:t>
      </w:r>
      <w:r>
        <w:t xml:space="preserve">   covering    </w:t>
      </w:r>
      <w:r>
        <w:t xml:space="preserve">   organism    </w:t>
      </w:r>
      <w:r>
        <w:t xml:space="preserve">   digestion    </w:t>
      </w:r>
      <w:r>
        <w:t xml:space="preserve">   forming    </w:t>
      </w:r>
      <w:r>
        <w:t xml:space="preserve">   features    </w:t>
      </w:r>
      <w:r>
        <w:t xml:space="preserve">   protects    </w:t>
      </w:r>
      <w:r>
        <w:t xml:space="preserve">   pieces    </w:t>
      </w:r>
      <w:r>
        <w:t xml:space="preserve">   crashing    </w:t>
      </w:r>
      <w:r>
        <w:t xml:space="preserve">   predators    </w:t>
      </w:r>
      <w:r>
        <w:t xml:space="preserve">   waves    </w:t>
      </w:r>
      <w:r>
        <w:t xml:space="preserve">   stomach    </w:t>
      </w:r>
      <w:r>
        <w:t xml:space="preserve">   spines    </w:t>
      </w:r>
      <w:r>
        <w:t xml:space="preserve">   armored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Armored Sea Star</dc:title>
  <dcterms:created xsi:type="dcterms:W3CDTF">2021-10-11T01:33:15Z</dcterms:created>
  <dcterms:modified xsi:type="dcterms:W3CDTF">2021-10-11T01:33:15Z</dcterms:modified>
</cp:coreProperties>
</file>