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Armour, Weapons, Knights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queen    </w:t>
      </w:r>
      <w:r>
        <w:t xml:space="preserve">   montague    </w:t>
      </w:r>
      <w:r>
        <w:t xml:space="preserve">   verona    </w:t>
      </w:r>
      <w:r>
        <w:t xml:space="preserve">   capulet    </w:t>
      </w:r>
      <w:r>
        <w:t xml:space="preserve">   battle    </w:t>
      </w:r>
      <w:r>
        <w:t xml:space="preserve">   king    </w:t>
      </w:r>
      <w:r>
        <w:t xml:space="preserve">   knight    </w:t>
      </w:r>
      <w:r>
        <w:t xml:space="preserve">   death    </w:t>
      </w:r>
      <w:r>
        <w:t xml:space="preserve">   gold    </w:t>
      </w:r>
      <w:r>
        <w:t xml:space="preserve">   dagger    </w:t>
      </w:r>
      <w:r>
        <w:t xml:space="preserve">   silver    </w:t>
      </w:r>
      <w:r>
        <w:t xml:space="preserve">   shield    </w:t>
      </w:r>
      <w:r>
        <w:t xml:space="preserve">   helmet    </w:t>
      </w:r>
      <w:r>
        <w:t xml:space="preserve">   axe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Armour, Weapons, Knights</dc:title>
  <dcterms:created xsi:type="dcterms:W3CDTF">2021-10-11T01:33:06Z</dcterms:created>
  <dcterms:modified xsi:type="dcterms:W3CDTF">2021-10-11T01:33:06Z</dcterms:modified>
</cp:coreProperties>
</file>