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Armour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everyone    </w:t>
      </w:r>
      <w:r>
        <w:t xml:space="preserve">   go    </w:t>
      </w:r>
      <w:r>
        <w:t xml:space="preserve">   protects your heart    </w:t>
      </w:r>
      <w:r>
        <w:t xml:space="preserve">   walking shoes    </w:t>
      </w:r>
      <w:r>
        <w:t xml:space="preserve">   boots    </w:t>
      </w:r>
      <w:r>
        <w:t xml:space="preserve">   marching     </w:t>
      </w:r>
      <w:r>
        <w:t xml:space="preserve">   gospel of peace    </w:t>
      </w:r>
      <w:r>
        <w:t xml:space="preserve">   righteousness    </w:t>
      </w:r>
      <w:r>
        <w:t xml:space="preserve">   breastplate    </w:t>
      </w:r>
      <w:r>
        <w:t xml:space="preserve">   give your witness    </w:t>
      </w:r>
      <w:r>
        <w:t xml:space="preserve">   free    </w:t>
      </w:r>
      <w:r>
        <w:t xml:space="preserve">   quoting Gods word    </w:t>
      </w:r>
      <w:r>
        <w:t xml:space="preserve">   the belt of truth    </w:t>
      </w:r>
      <w:r>
        <w:t xml:space="preserve">   keep standing    </w:t>
      </w:r>
      <w:r>
        <w:t xml:space="preserve">   pretty    </w:t>
      </w:r>
      <w:r>
        <w:t xml:space="preserve">   you become mighty    </w:t>
      </w:r>
      <w:r>
        <w:t xml:space="preserve">   power    </w:t>
      </w:r>
      <w:r>
        <w:t xml:space="preserve">   everyday    </w:t>
      </w:r>
      <w:r>
        <w:t xml:space="preserve">   have our amor on    </w:t>
      </w:r>
      <w:r>
        <w:t xml:space="preserve">   spiritual armor    </w:t>
      </w:r>
      <w:r>
        <w:t xml:space="preserve">   in the lord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Armour of God</dc:title>
  <dcterms:created xsi:type="dcterms:W3CDTF">2021-10-11T01:32:44Z</dcterms:created>
  <dcterms:modified xsi:type="dcterms:W3CDTF">2021-10-11T01:32:44Z</dcterms:modified>
</cp:coreProperties>
</file>