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breastplate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do all things through _________ which strengtheneth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Finally, my brethren, be __________ in the Lord, and in the power of his might.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your loins girted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shield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ye may be able to stand against the wiles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of the Bible that you read about the whole armour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sword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gospel of _____________ is on your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Armour of God</dc:title>
  <dcterms:created xsi:type="dcterms:W3CDTF">2021-10-11T01:32:46Z</dcterms:created>
  <dcterms:modified xsi:type="dcterms:W3CDTF">2021-10-11T01:32:46Z</dcterms:modified>
</cp:coreProperties>
</file>