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evils    </w:t>
      </w:r>
      <w:r>
        <w:t xml:space="preserve">   arrows    </w:t>
      </w:r>
      <w:r>
        <w:t xml:space="preserve">   flaming    </w:t>
      </w:r>
      <w:r>
        <w:t xml:space="preserve">   all    </w:t>
      </w:r>
      <w:r>
        <w:t xml:space="preserve">   extinguish    </w:t>
      </w:r>
      <w:r>
        <w:t xml:space="preserve">   which    </w:t>
      </w:r>
      <w:r>
        <w:t xml:space="preserve">   faith    </w:t>
      </w:r>
      <w:r>
        <w:t xml:space="preserve">   shield    </w:t>
      </w:r>
      <w:r>
        <w:t xml:space="preserve">   addition    </w:t>
      </w:r>
      <w:r>
        <w:t xml:space="preserve">   peace    </w:t>
      </w:r>
      <w:r>
        <w:t xml:space="preserve">   gospel    </w:t>
      </w:r>
      <w:r>
        <w:t xml:space="preserve">   from    </w:t>
      </w:r>
      <w:r>
        <w:t xml:space="preserve">   comes    </w:t>
      </w:r>
      <w:r>
        <w:t xml:space="preserve">   readiness    </w:t>
      </w:r>
      <w:r>
        <w:t xml:space="preserve">   fitted    </w:t>
      </w:r>
      <w:r>
        <w:t xml:space="preserve">   feet    </w:t>
      </w:r>
      <w:r>
        <w:t xml:space="preserve">   place    </w:t>
      </w:r>
      <w:r>
        <w:t xml:space="preserve">   righteousness    </w:t>
      </w:r>
      <w:r>
        <w:t xml:space="preserve">   breastplate    </w:t>
      </w:r>
      <w:r>
        <w:t xml:space="preserve">   waist    </w:t>
      </w:r>
      <w:r>
        <w:t xml:space="preserve">   your    </w:t>
      </w:r>
      <w:r>
        <w:t xml:space="preserve">   around    </w:t>
      </w:r>
      <w:r>
        <w:t xml:space="preserve">   buckled    </w:t>
      </w:r>
      <w:r>
        <w:t xml:space="preserve">   truth    </w:t>
      </w:r>
      <w:r>
        <w:t xml:space="preserve">   then with belt    </w:t>
      </w:r>
      <w:r>
        <w:t xml:space="preserve">   firm    </w:t>
      </w:r>
      <w:r>
        <w:t xml:space="preserve">   stand    </w:t>
      </w:r>
      <w:r>
        <w:t xml:space="preserve">   God    </w:t>
      </w:r>
      <w:r>
        <w:t xml:space="preserve">   word    </w:t>
      </w:r>
      <w:r>
        <w:t xml:space="preserve">   the    </w:t>
      </w:r>
      <w:r>
        <w:t xml:space="preserve">   is    </w:t>
      </w:r>
      <w:r>
        <w:t xml:space="preserve">   spirit    </w:t>
      </w:r>
      <w:r>
        <w:t xml:space="preserve">   of    </w:t>
      </w:r>
      <w:r>
        <w:t xml:space="preserve">   sword    </w:t>
      </w:r>
      <w:r>
        <w:t xml:space="preserve">   and    </w:t>
      </w:r>
      <w:r>
        <w:t xml:space="preserve">   salvation    </w:t>
      </w:r>
      <w:r>
        <w:t xml:space="preserve">   helmet    </w:t>
      </w:r>
      <w:r>
        <w:t xml:space="preserve">   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Armour of God</dc:title>
  <dcterms:created xsi:type="dcterms:W3CDTF">2021-10-11T01:33:41Z</dcterms:created>
  <dcterms:modified xsi:type="dcterms:W3CDTF">2021-10-11T01:33:41Z</dcterms:modified>
</cp:coreProperties>
</file>