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feet shod with peace    </w:t>
      </w:r>
      <w:r>
        <w:t xml:space="preserve">   treasures    </w:t>
      </w:r>
      <w:r>
        <w:t xml:space="preserve">   salvation    </w:t>
      </w:r>
      <w:r>
        <w:t xml:space="preserve">   helmet    </w:t>
      </w:r>
      <w:r>
        <w:t xml:space="preserve">   Light of the world    </w:t>
      </w:r>
      <w:r>
        <w:t xml:space="preserve">   sword of the spirit    </w:t>
      </w:r>
      <w:r>
        <w:t xml:space="preserve">   Holy Ghost    </w:t>
      </w:r>
      <w:r>
        <w:t xml:space="preserve">   breastplate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2021-10-11T01:32:37Z</dcterms:created>
  <dcterms:modified xsi:type="dcterms:W3CDTF">2021-10-11T01:32:37Z</dcterms:modified>
</cp:coreProperties>
</file>