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Armour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Arrows    </w:t>
      </w:r>
      <w:r>
        <w:t xml:space="preserve">   Authorities    </w:t>
      </w:r>
      <w:r>
        <w:t xml:space="preserve">   Belt    </w:t>
      </w:r>
      <w:r>
        <w:t xml:space="preserve">   Breastplate    </w:t>
      </w:r>
      <w:r>
        <w:t xml:space="preserve">   Extinguish    </w:t>
      </w:r>
      <w:r>
        <w:t xml:space="preserve">   Faith    </w:t>
      </w:r>
      <w:r>
        <w:t xml:space="preserve">   Feet    </w:t>
      </w:r>
      <w:r>
        <w:t xml:space="preserve">   Finally    </w:t>
      </w:r>
      <w:r>
        <w:t xml:space="preserve">   Flaming    </w:t>
      </w:r>
      <w:r>
        <w:t xml:space="preserve">   God    </w:t>
      </w:r>
      <w:r>
        <w:t xml:space="preserve">   Gospel    </w:t>
      </w:r>
      <w:r>
        <w:t xml:space="preserve">   Helmet    </w:t>
      </w:r>
      <w:r>
        <w:t xml:space="preserve">   Mighty    </w:t>
      </w:r>
      <w:r>
        <w:t xml:space="preserve">   Peace    </w:t>
      </w:r>
      <w:r>
        <w:t xml:space="preserve">   Power    </w:t>
      </w:r>
      <w:r>
        <w:t xml:space="preserve">   Readiness    </w:t>
      </w:r>
      <w:r>
        <w:t xml:space="preserve">   Righteousness    </w:t>
      </w:r>
      <w:r>
        <w:t xml:space="preserve">   Salvation    </w:t>
      </w:r>
      <w:r>
        <w:t xml:space="preserve">   Shield    </w:t>
      </w:r>
      <w:r>
        <w:t xml:space="preserve">   Spirit    </w:t>
      </w:r>
      <w:r>
        <w:t xml:space="preserve">   Spiritual    </w:t>
      </w:r>
      <w:r>
        <w:t xml:space="preserve">   Stand    </w:t>
      </w:r>
      <w:r>
        <w:t xml:space="preserve">   Strong    </w:t>
      </w:r>
      <w:r>
        <w:t xml:space="preserve">   Sword    </w:t>
      </w:r>
      <w:r>
        <w:t xml:space="preserve">   Truth    </w:t>
      </w:r>
      <w:r>
        <w:t xml:space="preserve">   Waist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Armour of God</dc:title>
  <dcterms:created xsi:type="dcterms:W3CDTF">2021-10-11T01:33:31Z</dcterms:created>
  <dcterms:modified xsi:type="dcterms:W3CDTF">2021-10-11T01:33:31Z</dcterms:modified>
</cp:coreProperties>
</file>