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Arms &amp; Armor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battleaxe    </w:t>
      </w:r>
      <w:r>
        <w:t xml:space="preserve">   breastplate    </w:t>
      </w:r>
      <w:r>
        <w:t xml:space="preserve">   buckler    </w:t>
      </w:r>
      <w:r>
        <w:t xml:space="preserve">   chainmail    </w:t>
      </w:r>
      <w:r>
        <w:t xml:space="preserve">   crossbow    </w:t>
      </w:r>
      <w:r>
        <w:t xml:space="preserve">   dagger    </w:t>
      </w:r>
      <w:r>
        <w:t xml:space="preserve">   falchion    </w:t>
      </w:r>
      <w:r>
        <w:t xml:space="preserve">   full plate    </w:t>
      </w:r>
      <w:r>
        <w:t xml:space="preserve">   flail    </w:t>
      </w:r>
      <w:r>
        <w:t xml:space="preserve">   glaive    </w:t>
      </w:r>
      <w:r>
        <w:t xml:space="preserve">   greatclub    </w:t>
      </w:r>
      <w:r>
        <w:t xml:space="preserve">   guisarme    </w:t>
      </w:r>
      <w:r>
        <w:t xml:space="preserve">   halberd    </w:t>
      </w:r>
      <w:r>
        <w:t xml:space="preserve">   half plate    </w:t>
      </w:r>
      <w:r>
        <w:t xml:space="preserve">   hide    </w:t>
      </w:r>
      <w:r>
        <w:t xml:space="preserve">   kama    </w:t>
      </w:r>
      <w:r>
        <w:t xml:space="preserve">   lance    </w:t>
      </w:r>
      <w:r>
        <w:t xml:space="preserve">   leather    </w:t>
      </w:r>
      <w:r>
        <w:t xml:space="preserve">   javelin    </w:t>
      </w:r>
      <w:r>
        <w:t xml:space="preserve">   pick    </w:t>
      </w:r>
      <w:r>
        <w:t xml:space="preserve">   rapier    </w:t>
      </w:r>
      <w:r>
        <w:t xml:space="preserve">   nunchaku    </w:t>
      </w:r>
      <w:r>
        <w:t xml:space="preserve">   scale mail    </w:t>
      </w:r>
      <w:r>
        <w:t xml:space="preserve">   splint mail    </w:t>
      </w:r>
      <w:r>
        <w:t xml:space="preserve">   shield    </w:t>
      </w:r>
      <w:r>
        <w:t xml:space="preserve">   scythe    </w:t>
      </w:r>
      <w:r>
        <w:t xml:space="preserve">   waraxe    </w:t>
      </w:r>
      <w:r>
        <w:t xml:space="preserve">   whip    </w:t>
      </w:r>
      <w:r>
        <w:t xml:space="preserve">   trident    </w:t>
      </w:r>
      <w:r>
        <w:t xml:space="preserve">   scimitar    </w:t>
      </w:r>
      <w:r>
        <w:t xml:space="preserve">   kukri    </w:t>
      </w:r>
      <w:r>
        <w:t xml:space="preserve">   dart    </w:t>
      </w:r>
      <w:r>
        <w:t xml:space="preserve">   quarterstaff    </w:t>
      </w:r>
      <w:r>
        <w:t xml:space="preserve">   spear    </w:t>
      </w:r>
      <w:r>
        <w:t xml:space="preserve">   morningstar    </w:t>
      </w:r>
      <w:r>
        <w:t xml:space="preserve">   sickle    </w:t>
      </w:r>
      <w:r>
        <w:t xml:space="preserve">   mace    </w:t>
      </w:r>
      <w:r>
        <w:t xml:space="preserve">   gauntlet    </w:t>
      </w:r>
      <w:r>
        <w:t xml:space="preserve">   warhammer    </w:t>
      </w:r>
      <w:r>
        <w:t xml:space="preserve">   sling    </w:t>
      </w:r>
      <w:r>
        <w:t xml:space="preserve">   short sword    </w:t>
      </w:r>
      <w:r>
        <w:t xml:space="preserve">   short bow    </w:t>
      </w:r>
      <w:r>
        <w:t xml:space="preserve">   Longbow    </w:t>
      </w:r>
      <w:r>
        <w:t xml:space="preserve">   Great Axe    </w:t>
      </w:r>
      <w:r>
        <w:t xml:space="preserve">   Longsword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Arms &amp; Armor</dc:title>
  <dcterms:created xsi:type="dcterms:W3CDTF">2021-10-11T01:33:55Z</dcterms:created>
  <dcterms:modified xsi:type="dcterms:W3CDTF">2021-10-11T01:33:55Z</dcterms:modified>
</cp:coreProperties>
</file>