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Army</w:t>
      </w:r>
    </w:p>
    <w:p>
      <w:pPr>
        <w:pStyle w:val="Questions"/>
      </w:pPr>
      <w:r>
        <w:t xml:space="preserve">1. DOELRIS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AEINRM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BMBERO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FUIMRON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LGAF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RHCAM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IPEOLT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SOLDIER    </w:t>
      </w:r>
      <w:r>
        <w:t xml:space="preserve">   ARMY    </w:t>
      </w:r>
      <w:r>
        <w:t xml:space="preserve">   MARINE    </w:t>
      </w:r>
      <w:r>
        <w:t xml:space="preserve">   BOMBER    </w:t>
      </w:r>
      <w:r>
        <w:t xml:space="preserve">   TANK    </w:t>
      </w:r>
      <w:r>
        <w:t xml:space="preserve">   UNIFORM    </w:t>
      </w:r>
      <w:r>
        <w:t xml:space="preserve">   WAR    </w:t>
      </w:r>
      <w:r>
        <w:t xml:space="preserve">   FLAG    </w:t>
      </w:r>
      <w:r>
        <w:t xml:space="preserve">   MARCH    </w:t>
      </w:r>
      <w:r>
        <w:t xml:space="preserve">   PILOTE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</dc:title>
  <dcterms:created xsi:type="dcterms:W3CDTF">2021-10-11T01:33:43Z</dcterms:created>
  <dcterms:modified xsi:type="dcterms:W3CDTF">2021-10-11T01:33:43Z</dcterms:modified>
</cp:coreProperties>
</file>