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Apache    </w:t>
      </w:r>
      <w:r>
        <w:t xml:space="preserve">   Armory    </w:t>
      </w:r>
      <w:r>
        <w:t xml:space="preserve">   Artillery    </w:t>
      </w:r>
      <w:r>
        <w:t xml:space="preserve">   Barracks    </w:t>
      </w:r>
      <w:r>
        <w:t xml:space="preserve">   Camouflage    </w:t>
      </w:r>
      <w:r>
        <w:t xml:space="preserve">   Chinook    </w:t>
      </w:r>
      <w:r>
        <w:t xml:space="preserve">   Defeat    </w:t>
      </w:r>
      <w:r>
        <w:t xml:space="preserve">   Defend    </w:t>
      </w:r>
      <w:r>
        <w:t xml:space="preserve">   Encode    </w:t>
      </w:r>
      <w:r>
        <w:t xml:space="preserve">   Engage    </w:t>
      </w:r>
      <w:r>
        <w:t xml:space="preserve">   Fort Benning    </w:t>
      </w:r>
      <w:r>
        <w:t xml:space="preserve">   Fort Bragg    </w:t>
      </w:r>
      <w:r>
        <w:t xml:space="preserve">   Fort Hood    </w:t>
      </w:r>
      <w:r>
        <w:t xml:space="preserve">   Garrison    </w:t>
      </w:r>
      <w:r>
        <w:t xml:space="preserve">   General    </w:t>
      </w:r>
      <w:r>
        <w:t xml:space="preserve">   Grenade    </w:t>
      </w:r>
      <w:r>
        <w:t xml:space="preserve">   Headquarters    </w:t>
      </w:r>
      <w:r>
        <w:t xml:space="preserve">   Honor    </w:t>
      </w:r>
      <w:r>
        <w:t xml:space="preserve">   Humvee    </w:t>
      </w:r>
      <w:r>
        <w:t xml:space="preserve">   SFRG    </w:t>
      </w:r>
      <w:r>
        <w:t xml:space="preserve">   Soldiers    </w:t>
      </w:r>
      <w:r>
        <w:t xml:space="preserve">   Uniform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Life</dc:title>
  <dcterms:created xsi:type="dcterms:W3CDTF">2021-10-11T01:33:47Z</dcterms:created>
  <dcterms:modified xsi:type="dcterms:W3CDTF">2021-10-11T01:33:47Z</dcterms:modified>
</cp:coreProperties>
</file>