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Army Reserves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army    </w:t>
      </w:r>
      <w:r>
        <w:t xml:space="preserve">   belonging    </w:t>
      </w:r>
      <w:r>
        <w:t xml:space="preserve">   combat    </w:t>
      </w:r>
      <w:r>
        <w:t xml:space="preserve">   commmitment    </w:t>
      </w:r>
      <w:r>
        <w:t xml:space="preserve">   fitness    </w:t>
      </w:r>
      <w:r>
        <w:t xml:space="preserve">   opportunity    </w:t>
      </w:r>
      <w:r>
        <w:t xml:space="preserve">   peacekeeping    </w:t>
      </w:r>
      <w:r>
        <w:t xml:space="preserve">   proud    </w:t>
      </w:r>
      <w:r>
        <w:t xml:space="preserve">   qualifications    </w:t>
      </w:r>
      <w:r>
        <w:t xml:space="preserve">   reserves    </w:t>
      </w:r>
      <w:r>
        <w:t xml:space="preserve">   responsibility    </w:t>
      </w:r>
      <w:r>
        <w:t xml:space="preserve">   soldier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Reserves </dc:title>
  <dcterms:created xsi:type="dcterms:W3CDTF">2021-10-11T01:33:24Z</dcterms:created>
  <dcterms:modified xsi:type="dcterms:W3CDTF">2021-10-11T01:33:24Z</dcterms:modified>
</cp:coreProperties>
</file>