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WEAPON    </w:t>
      </w:r>
      <w:r>
        <w:t xml:space="preserve">   WARFARE    </w:t>
      </w:r>
      <w:r>
        <w:t xml:space="preserve">   VETERAN    </w:t>
      </w:r>
      <w:r>
        <w:t xml:space="preserve">   UNIT    </w:t>
      </w:r>
      <w:r>
        <w:t xml:space="preserve">   UNIFORM    </w:t>
      </w:r>
      <w:r>
        <w:t xml:space="preserve">   TACTICAL    </w:t>
      </w:r>
      <w:r>
        <w:t xml:space="preserve">   TROOPS    </w:t>
      </w:r>
      <w:r>
        <w:t xml:space="preserve">   SUBMARINE    </w:t>
      </w:r>
      <w:r>
        <w:t xml:space="preserve">   SQUADRON    </w:t>
      </w:r>
      <w:r>
        <w:t xml:space="preserve">   SHOOT    </w:t>
      </w:r>
      <w:r>
        <w:t xml:space="preserve">   SERVICE    </w:t>
      </w:r>
      <w:r>
        <w:t xml:space="preserve">   RADAR    </w:t>
      </w:r>
      <w:r>
        <w:t xml:space="preserve">   RECRUIT    </w:t>
      </w:r>
      <w:r>
        <w:t xml:space="preserve">   RANK    </w:t>
      </w:r>
      <w:r>
        <w:t xml:space="preserve">   RETREAT    </w:t>
      </w:r>
      <w:r>
        <w:t xml:space="preserve">   RESCUE    </w:t>
      </w:r>
      <w:r>
        <w:t xml:space="preserve">   PRIVATE    </w:t>
      </w:r>
      <w:r>
        <w:t xml:space="preserve">   PLATOON    </w:t>
      </w:r>
      <w:r>
        <w:t xml:space="preserve">   PARACHUTE    </w:t>
      </w:r>
      <w:r>
        <w:t xml:space="preserve">   OFFENSE    </w:t>
      </w:r>
      <w:r>
        <w:t xml:space="preserve">   DEFENSE    </w:t>
      </w:r>
      <w:r>
        <w:t xml:space="preserve">   MISSILE    </w:t>
      </w:r>
      <w:r>
        <w:t xml:space="preserve">   MORTAR    </w:t>
      </w:r>
      <w:r>
        <w:t xml:space="preserve">   MEDAL    </w:t>
      </w:r>
      <w:r>
        <w:t xml:space="preserve">   MILITARY    </w:t>
      </w:r>
      <w:r>
        <w:t xml:space="preserve">   LIEUTENANT    </w:t>
      </w:r>
      <w:r>
        <w:t xml:space="preserve">   INVASION    </w:t>
      </w:r>
      <w:r>
        <w:t xml:space="preserve">   INFANTRY    </w:t>
      </w:r>
      <w:r>
        <w:t xml:space="preserve">   GRENADE    </w:t>
      </w:r>
      <w:r>
        <w:t xml:space="preserve">   FIGHT    </w:t>
      </w:r>
      <w:r>
        <w:t xml:space="preserve">   FORMATION    </w:t>
      </w:r>
      <w:r>
        <w:t xml:space="preserve">   CAPTAIN    </w:t>
      </w:r>
      <w:r>
        <w:t xml:space="preserve">   CANNON    </w:t>
      </w:r>
      <w:r>
        <w:t xml:space="preserve">   CADET    </w:t>
      </w:r>
      <w:r>
        <w:t xml:space="preserve">   BATTLEFIELD    </w:t>
      </w:r>
      <w:r>
        <w:t xml:space="preserve">   AMMO    </w:t>
      </w:r>
      <w:r>
        <w:t xml:space="preserve">   AIRCRAFT    </w:t>
      </w:r>
      <w:r>
        <w:t xml:space="preserve">   AMMUNITION    </w:t>
      </w:r>
      <w:r>
        <w:t xml:space="preserve">   DEPLOYMENT    </w:t>
      </w:r>
      <w:r>
        <w:t xml:space="preserve">   OFFICER    </w:t>
      </w:r>
      <w:r>
        <w:t xml:space="preserve">   COMMAND    </w:t>
      </w:r>
      <w:r>
        <w:t xml:space="preserve">   EAGLE    </w:t>
      </w:r>
      <w:r>
        <w:t xml:space="preserve">   FOXTROT    </w:t>
      </w:r>
      <w:r>
        <w:t xml:space="preserve">   CHARLIE    </w:t>
      </w:r>
      <w:r>
        <w:t xml:space="preserve">   COMBAT    </w:t>
      </w:r>
      <w:r>
        <w:t xml:space="preserve">   CALIBER    </w:t>
      </w:r>
      <w:r>
        <w:t xml:space="preserve">   BARREL    </w:t>
      </w:r>
      <w:r>
        <w:t xml:space="preserve">   BULLET    </w:t>
      </w:r>
      <w:r>
        <w:t xml:space="preserve">   RIFLE    </w:t>
      </w:r>
      <w:r>
        <w:t xml:space="preserve">   SOLDIER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Army Word Search</dc:title>
  <dcterms:created xsi:type="dcterms:W3CDTF">2021-10-11T01:33:33Z</dcterms:created>
  <dcterms:modified xsi:type="dcterms:W3CDTF">2021-10-11T01:33:33Z</dcterms:modified>
</cp:coreProperties>
</file>