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iraq    </w:t>
      </w:r>
      <w:r>
        <w:t xml:space="preserve">   grenade    </w:t>
      </w:r>
      <w:r>
        <w:t xml:space="preserve">   blickey    </w:t>
      </w:r>
      <w:r>
        <w:t xml:space="preserve">   vetran    </w:t>
      </w:r>
      <w:r>
        <w:t xml:space="preserve">   camo    </w:t>
      </w:r>
      <w:r>
        <w:t xml:space="preserve">   m203    </w:t>
      </w:r>
      <w:r>
        <w:t xml:space="preserve">   m16    </w:t>
      </w:r>
      <w:r>
        <w:t xml:space="preserve">   chew    </w:t>
      </w:r>
      <w:r>
        <w:t xml:space="preserve">   tactical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</dc:title>
  <dcterms:created xsi:type="dcterms:W3CDTF">2021-10-11T01:33:31Z</dcterms:created>
  <dcterms:modified xsi:type="dcterms:W3CDTF">2021-10-11T01:33:31Z</dcterms:modified>
</cp:coreProperties>
</file>