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Weapon    </w:t>
      </w:r>
      <w:r>
        <w:t xml:space="preserve">   Live    </w:t>
      </w:r>
      <w:r>
        <w:t xml:space="preserve">   Blank    </w:t>
      </w:r>
      <w:r>
        <w:t xml:space="preserve">   Round    </w:t>
      </w:r>
      <w:r>
        <w:t xml:space="preserve">   Reserve    </w:t>
      </w:r>
      <w:r>
        <w:t xml:space="preserve">   Grenade    </w:t>
      </w:r>
      <w:r>
        <w:t xml:space="preserve">   Defence    </w:t>
      </w:r>
      <w:r>
        <w:t xml:space="preserve">   Attack    </w:t>
      </w:r>
      <w:r>
        <w:t xml:space="preserve">   Bush    </w:t>
      </w:r>
      <w:r>
        <w:t xml:space="preserve">   Rifle    </w:t>
      </w:r>
      <w:r>
        <w:t xml:space="preserve">   Cover    </w:t>
      </w:r>
      <w:r>
        <w:t xml:space="preserve">   Marksmanship    </w:t>
      </w:r>
      <w:r>
        <w:t xml:space="preserve">   Fire    </w:t>
      </w:r>
      <w:r>
        <w:t xml:space="preserve">   Squatting    </w:t>
      </w:r>
      <w:r>
        <w:t xml:space="preserve">   Standing    </w:t>
      </w:r>
      <w:r>
        <w:t xml:space="preserve">   Kneeling    </w:t>
      </w:r>
      <w:r>
        <w:t xml:space="preserve">   Prone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word search </dc:title>
  <dcterms:created xsi:type="dcterms:W3CDTF">2021-10-11T01:34:09Z</dcterms:created>
  <dcterms:modified xsi:type="dcterms:W3CDTF">2021-10-11T01:34:09Z</dcterms:modified>
</cp:coreProperties>
</file>