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Arno 1</w:t>
      </w:r>
    </w:p>
    <w:p>
      <w:pPr>
        <w:pStyle w:val="Questions"/>
      </w:pPr>
      <w:r>
        <w:t xml:space="preserve">1. uvuretosuhji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elenerdiwem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ifewel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lvknayeid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ensrjeaadnvea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dielnewrveed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glevledvi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neevitmia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ifgsirevn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sredamgvaara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ttuistpagi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tiubgidun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siejtotpl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feteegvserr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sodptpooekgo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vgonditsisp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htinksee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eeeporinsk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sergsiertkde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insaeuegewetg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lksrseereevfd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rrseeteaseks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eastiellt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lnreigaks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taepoisnla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Vuurhoutjies    </w:t>
      </w:r>
      <w:r>
        <w:t xml:space="preserve">   Wriemelende    </w:t>
      </w:r>
      <w:r>
        <w:t xml:space="preserve">   Weifel    </w:t>
      </w:r>
      <w:r>
        <w:t xml:space="preserve">   Vyandelik    </w:t>
      </w:r>
      <w:r>
        <w:t xml:space="preserve">   Vreesaanjaend    </w:t>
      </w:r>
      <w:r>
        <w:t xml:space="preserve">   Vredeliewend    </w:t>
      </w:r>
      <w:r>
        <w:t xml:space="preserve">   Vliegveld    </w:t>
      </w:r>
      <w:r>
        <w:t xml:space="preserve">   Vitamiene    </w:t>
      </w:r>
      <w:r>
        <w:t xml:space="preserve">   Vergifnis    </w:t>
      </w:r>
      <w:r>
        <w:t xml:space="preserve">   Verdraagsaam    </w:t>
      </w:r>
      <w:r>
        <w:t xml:space="preserve">   Uitspattig    </w:t>
      </w:r>
      <w:r>
        <w:t xml:space="preserve">   Uitbundig    </w:t>
      </w:r>
      <w:r>
        <w:t xml:space="preserve">   Tjoepstil    </w:t>
      </w:r>
      <w:r>
        <w:t xml:space="preserve">   Tervergeefs    </w:t>
      </w:r>
      <w:r>
        <w:t xml:space="preserve">   Spotgoedkoop    </w:t>
      </w:r>
      <w:r>
        <w:t xml:space="preserve">   Spitsvondig    </w:t>
      </w:r>
      <w:r>
        <w:t xml:space="preserve">   Snikhete    </w:t>
      </w:r>
      <w:r>
        <w:t xml:space="preserve">   Skerpioene    </w:t>
      </w:r>
      <w:r>
        <w:t xml:space="preserve">   Skeidsregter    </w:t>
      </w:r>
      <w:r>
        <w:t xml:space="preserve">   Senueweeagtig    </w:t>
      </w:r>
      <w:r>
        <w:t xml:space="preserve">   Selfversekerd    </w:t>
      </w:r>
      <w:r>
        <w:t xml:space="preserve">   Sekretaresse    </w:t>
      </w:r>
      <w:r>
        <w:t xml:space="preserve">   Satelliet    </w:t>
      </w:r>
      <w:r>
        <w:t xml:space="preserve">   Rakelings    </w:t>
      </w:r>
      <w:r>
        <w:t xml:space="preserve">   Potensiaal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Arno 1</dc:title>
  <dcterms:created xsi:type="dcterms:W3CDTF">2021-10-11T01:33:56Z</dcterms:created>
  <dcterms:modified xsi:type="dcterms:W3CDTF">2021-10-11T01:33:56Z</dcterms:modified>
</cp:coreProperties>
</file>