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Arno 2</w:t>
      </w:r>
    </w:p>
    <w:p>
      <w:pPr>
        <w:pStyle w:val="Questions"/>
      </w:pPr>
      <w:r>
        <w:t xml:space="preserve">1. istlonpegl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mdiasripe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rtesoaissoasbp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apaiegap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epbangnkeeavi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smooatiute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op pda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nrrsoekokkve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tmsoiuign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lneilomkidd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nlendolesihlep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lloeaepn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umlnteaitiiips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dloosemee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niassjim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ngareirma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ule)glsstenew(i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neuaarle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nadrdslo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tihgraalf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knëtoswi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oolrldkkie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ekdiorenle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irewekrgli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nteeonppk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Plotseling    </w:t>
      </w:r>
      <w:r>
        <w:t xml:space="preserve">   Piramides    </w:t>
      </w:r>
      <w:r>
        <w:t xml:space="preserve">   Passasiersboot    </w:t>
      </w:r>
      <w:r>
        <w:t xml:space="preserve">   Papegaai    </w:t>
      </w:r>
      <w:r>
        <w:t xml:space="preserve">   Paniekbevange    </w:t>
      </w:r>
      <w:r>
        <w:t xml:space="preserve">   Outomaties    </w:t>
      </w:r>
      <w:r>
        <w:t xml:space="preserve">   Op pad    </w:t>
      </w:r>
      <w:r>
        <w:t xml:space="preserve">   Onverskrokke    </w:t>
      </w:r>
      <w:r>
        <w:t xml:space="preserve">   Onstuimig    </w:t>
      </w:r>
      <w:r>
        <w:t xml:space="preserve">   Onmiddellik    </w:t>
      </w:r>
      <w:r>
        <w:t xml:space="preserve">   Onheilspellend    </w:t>
      </w:r>
      <w:r>
        <w:t xml:space="preserve">   Naellope    </w:t>
      </w:r>
      <w:r>
        <w:t xml:space="preserve">   Munisipaliteit    </w:t>
      </w:r>
      <w:r>
        <w:t xml:space="preserve">   Moedelose    </w:t>
      </w:r>
      <w:r>
        <w:t xml:space="preserve">   Masjinis    </w:t>
      </w:r>
      <w:r>
        <w:t xml:space="preserve">   Margarien    </w:t>
      </w:r>
      <w:r>
        <w:t xml:space="preserve">   Lewenslustig(e)    </w:t>
      </w:r>
      <w:r>
        <w:t xml:space="preserve">   Leuenaar    </w:t>
      </w:r>
      <w:r>
        <w:t xml:space="preserve">   Landdros    </w:t>
      </w:r>
      <w:r>
        <w:t xml:space="preserve">   Lafhartig    </w:t>
      </w:r>
      <w:r>
        <w:t xml:space="preserve">   Kwosiënt    </w:t>
      </w:r>
      <w:r>
        <w:t xml:space="preserve">   Krokodille    </w:t>
      </w:r>
      <w:r>
        <w:t xml:space="preserve">   Krioelende    </w:t>
      </w:r>
      <w:r>
        <w:t xml:space="preserve">   Kriewelrig    </w:t>
      </w:r>
      <w:r>
        <w:t xml:space="preserve">   Koppenent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Arno 2</dc:title>
  <dcterms:created xsi:type="dcterms:W3CDTF">2021-10-11T01:33:58Z</dcterms:created>
  <dcterms:modified xsi:type="dcterms:W3CDTF">2021-10-11T01:33:58Z</dcterms:modified>
</cp:coreProperties>
</file>