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Arno 3</w:t>
      </w:r>
    </w:p>
    <w:p>
      <w:pPr>
        <w:pStyle w:val="Questions"/>
      </w:pPr>
      <w:r>
        <w:t xml:space="preserve">1. kreotepem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itoneeegn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lokesaosl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eklsensap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rleesiuwljwneik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feligereki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siinmgehngie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dialea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eeklvllrou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itspkimeeo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ehasertr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tseieitlrteki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fiedrgseekstio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deenethigle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reetgeei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edbekbenal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akjarkklestse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ritiitnetge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aarnuislke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kmileeiokk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neeleismoo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alpnpdeef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plgesee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uumrhe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Kompeteer    </w:t>
      </w:r>
      <w:r>
        <w:t xml:space="preserve">   Eentonige    </w:t>
      </w:r>
      <w:r>
        <w:t xml:space="preserve">   Kolossale    </w:t>
      </w:r>
      <w:r>
        <w:t xml:space="preserve">   Eensklaps    </w:t>
      </w:r>
      <w:r>
        <w:t xml:space="preserve">   Juwelierswinkel    </w:t>
      </w:r>
      <w:r>
        <w:t xml:space="preserve">   Gerieflike    </w:t>
      </w:r>
      <w:r>
        <w:t xml:space="preserve">   Geheimsinnig    </w:t>
      </w:r>
      <w:r>
        <w:t xml:space="preserve">   Ideaal    </w:t>
      </w:r>
      <w:r>
        <w:t xml:space="preserve">   Kleurvolle    </w:t>
      </w:r>
      <w:r>
        <w:t xml:space="preserve">   Kompetisie    </w:t>
      </w:r>
      <w:r>
        <w:t xml:space="preserve">   Hartseer    </w:t>
      </w:r>
      <w:r>
        <w:t xml:space="preserve">   Elektrisiteit    </w:t>
      </w:r>
      <w:r>
        <w:t xml:space="preserve">   Gesofistikeerd    </w:t>
      </w:r>
      <w:r>
        <w:t xml:space="preserve">   Geleentheid    </w:t>
      </w:r>
      <w:r>
        <w:t xml:space="preserve">   Eetgerei    </w:t>
      </w:r>
      <w:r>
        <w:t xml:space="preserve">   Kabbelende    </w:t>
      </w:r>
      <w:r>
        <w:t xml:space="preserve">   Jakkalsstreke    </w:t>
      </w:r>
      <w:r>
        <w:t xml:space="preserve">   Integriteit    </w:t>
      </w:r>
      <w:r>
        <w:t xml:space="preserve">   Kluisenaar    </w:t>
      </w:r>
      <w:r>
        <w:t xml:space="preserve">   Komieklike    </w:t>
      </w:r>
      <w:r>
        <w:t xml:space="preserve">   Emosionele    </w:t>
      </w:r>
      <w:r>
        <w:t xml:space="preserve">   Flappende    </w:t>
      </w:r>
      <w:r>
        <w:t xml:space="preserve">   Geslepe    </w:t>
      </w:r>
      <w:r>
        <w:t xml:space="preserve">   Humeur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Arno 3</dc:title>
  <dcterms:created xsi:type="dcterms:W3CDTF">2021-10-11T01:34:00Z</dcterms:created>
  <dcterms:modified xsi:type="dcterms:W3CDTF">2021-10-11T01:34:00Z</dcterms:modified>
</cp:coreProperties>
</file>