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Arnold Schwarzenegger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determined    </w:t>
      </w:r>
      <w:r>
        <w:t xml:space="preserve">   strong willed    </w:t>
      </w:r>
      <w:r>
        <w:t xml:space="preserve">   artistic    </w:t>
      </w:r>
      <w:r>
        <w:t xml:space="preserve">   bicep    </w:t>
      </w:r>
      <w:r>
        <w:t xml:space="preserve">   visionary    </w:t>
      </w:r>
      <w:r>
        <w:t xml:space="preserve">   creative    </w:t>
      </w:r>
      <w:r>
        <w:t xml:space="preserve">   hard working    </w:t>
      </w:r>
      <w:r>
        <w:t xml:space="preserve">   driven    </w:t>
      </w:r>
      <w:r>
        <w:t xml:space="preserve">   sculpting    </w:t>
      </w:r>
      <w:r>
        <w:t xml:space="preserve">   politics    </w:t>
      </w:r>
      <w:r>
        <w:t xml:space="preserve">   the austrian oak    </w:t>
      </w:r>
      <w:r>
        <w:t xml:space="preserve">   special olympics    </w:t>
      </w:r>
      <w:r>
        <w:t xml:space="preserve">   conan    </w:t>
      </w:r>
      <w:r>
        <w:t xml:space="preserve">   mr freeze    </w:t>
      </w:r>
      <w:r>
        <w:t xml:space="preserve">   terminator    </w:t>
      </w:r>
      <w:r>
        <w:t xml:space="preserve">   california    </w:t>
      </w:r>
      <w:r>
        <w:t xml:space="preserve">   austria    </w:t>
      </w:r>
      <w:r>
        <w:t xml:space="preserve">   university of wisconsin    </w:t>
      </w:r>
      <w:r>
        <w:t xml:space="preserve">   governor    </w:t>
      </w:r>
      <w:r>
        <w:t xml:space="preserve">   seven time mr olympia    </w:t>
      </w:r>
      <w:r>
        <w:t xml:space="preserve">   posing    </w:t>
      </w:r>
      <w:r>
        <w:t xml:space="preserve">   ballet    </w:t>
      </w:r>
      <w:r>
        <w:t xml:space="preserve">   acting    </w:t>
      </w:r>
      <w:r>
        <w:t xml:space="preserve">   bodybuilding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Arnold Schwarzenegger</dc:title>
  <dcterms:created xsi:type="dcterms:W3CDTF">2021-10-11T01:33:18Z</dcterms:created>
  <dcterms:modified xsi:type="dcterms:W3CDTF">2021-10-11T01:33:18Z</dcterms:modified>
</cp:coreProperties>
</file>