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Arnold the Anteater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he    </w:t>
      </w:r>
      <w:r>
        <w:t xml:space="preserve">   mean    </w:t>
      </w:r>
      <w:r>
        <w:t xml:space="preserve">   smile    </w:t>
      </w:r>
      <w:r>
        <w:t xml:space="preserve">   ate    </w:t>
      </w:r>
      <w:r>
        <w:t xml:space="preserve">   scrape    </w:t>
      </w:r>
      <w:r>
        <w:t xml:space="preserve">   those    </w:t>
      </w:r>
      <w:r>
        <w:t xml:space="preserve">   eat    </w:t>
      </w:r>
      <w:r>
        <w:t xml:space="preserve">   cute    </w:t>
      </w:r>
      <w:r>
        <w:t xml:space="preserve">   nose    </w:t>
      </w:r>
      <w:r>
        <w:t xml:space="preserve">   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Arnold the Anteater</dc:title>
  <dcterms:created xsi:type="dcterms:W3CDTF">2021-10-11T01:33:03Z</dcterms:created>
  <dcterms:modified xsi:type="dcterms:W3CDTF">2021-10-11T01:33:03Z</dcterms:modified>
</cp:coreProperties>
</file>