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AromaTools Essential Oil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application: refers to inhaling an essential oil or its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oil used for its antiseptic and energizing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vegetable oil, wax, fat, or other oil that an essential oil is mixed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application: in which essential oil is directly applied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September global convention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oil: potent oils that have been extracted from various plant components  including the flower, leaves, stem, or 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widely recognized oil known for its calming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application: internalizing an essential oil, typically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mixing an essential oil in a carrier oil so its effects are not as concentrated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aromatherapy device used to disperse essential oils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AromaTools Essential Oil Crossword Puzzle</dc:title>
  <dcterms:created xsi:type="dcterms:W3CDTF">2021-10-11T01:33:18Z</dcterms:created>
  <dcterms:modified xsi:type="dcterms:W3CDTF">2021-10-11T01:33:18Z</dcterms:modified>
</cp:coreProperties>
</file>