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Aromas y Fragancias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wide    </w:t>
      </w:r>
      <w:r>
        <w:t xml:space="preserve">   aromatherapist    </w:t>
      </w:r>
      <w:r>
        <w:t xml:space="preserve">   dropped    </w:t>
      </w:r>
      <w:r>
        <w:t xml:space="preserve">   helpful    </w:t>
      </w:r>
      <w:r>
        <w:t xml:space="preserve">   while    </w:t>
      </w:r>
      <w:r>
        <w:t xml:space="preserve">   keep    </w:t>
      </w:r>
      <w:r>
        <w:t xml:space="preserve">   truck    </w:t>
      </w:r>
      <w:r>
        <w:t xml:space="preserve">   without    </w:t>
      </w:r>
      <w:r>
        <w:t xml:space="preserve">   tackled    </w:t>
      </w:r>
      <w:r>
        <w:t xml:space="preserve">   understood    </w:t>
      </w:r>
      <w:r>
        <w:t xml:space="preserve">   stuck    </w:t>
      </w:r>
      <w:r>
        <w:t xml:space="preserve">   within    </w:t>
      </w:r>
      <w:r>
        <w:t xml:space="preserve">   among    </w:t>
      </w:r>
      <w:r>
        <w:t xml:space="preserve">   whenever    </w:t>
      </w:r>
      <w:r>
        <w:t xml:space="preserve">   althought    </w:t>
      </w:r>
      <w:r>
        <w:t xml:space="preserve">   same    </w:t>
      </w:r>
      <w:r>
        <w:t xml:space="preserve">   awake    </w:t>
      </w:r>
      <w:r>
        <w:t xml:space="preserve">   better    </w:t>
      </w:r>
      <w:r>
        <w:t xml:space="preserve">   indeed    </w:t>
      </w:r>
      <w:r>
        <w:t xml:space="preserve">   senses    </w:t>
      </w:r>
      <w:r>
        <w:t xml:space="preserve">   aroma    </w:t>
      </w:r>
      <w:r>
        <w:t xml:space="preserve">   slightly    </w:t>
      </w:r>
      <w:r>
        <w:t xml:space="preserve">   findings    </w:t>
      </w:r>
      <w:r>
        <w:t xml:space="preserve">   distilled    </w:t>
      </w:r>
      <w:r>
        <w:t xml:space="preserve">   achieved    </w:t>
      </w:r>
      <w:r>
        <w:t xml:space="preserve">   esentialoils    </w:t>
      </w:r>
      <w:r>
        <w:t xml:space="preserve">   research    </w:t>
      </w:r>
      <w:r>
        <w:t xml:space="preserve">   peppermint    </w:t>
      </w:r>
      <w:r>
        <w:t xml:space="preserve">   smell    </w:t>
      </w:r>
      <w:r>
        <w:t xml:space="preserve">   fragance    </w:t>
      </w:r>
      <w:r>
        <w:t xml:space="preserve">   perhaps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Aromas y Fragancias</dc:title>
  <dcterms:created xsi:type="dcterms:W3CDTF">2021-10-11T01:33:08Z</dcterms:created>
  <dcterms:modified xsi:type="dcterms:W3CDTF">2021-10-11T01:33:08Z</dcterms:modified>
</cp:coreProperties>
</file>