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Aromatherapy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NOT be used while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“Father of Medicine”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for Dopamine related antidepressants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Materia Medica is a famous ancient book written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oil of antiseptic and bactericidal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formulated a perfume called “Megaleion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Hide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Ambitious &amp; competitive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originates from Greece, and means “Whole Healing”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 to repress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 them from breeding but do not kill them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against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coined the term ‘Aromatherapy’.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the whole plant, or part of the plant, for medicinal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skilled and controlled use of essential oils for physical and emotional health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oldest known books 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neat &amp;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perfected the art of distillation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Aromatherapy</dc:title>
  <dcterms:created xsi:type="dcterms:W3CDTF">2021-10-11T01:33:38Z</dcterms:created>
  <dcterms:modified xsi:type="dcterms:W3CDTF">2021-10-11T01:33:38Z</dcterms:modified>
</cp:coreProperties>
</file>