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Aromatic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ring aromatic modification reaction which includes features of working well on pyrroles, furans, and thiophenes which could occur best at the 2 5 positions and occur nearly as well at the 3 4 positions?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pyrroles and strong polymers undergo ring modification by electrophilic aromatic substitution what type of compounds are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in which an alkyl group is attached to an organic substrate via addition or substitution?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ring aromatic modification reaction which would work well for both pyridine &amp; quinoline, which also give substitution products when the negative charge can rest on the nitrogen in the intermediate species?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.......... are also known as dynamic isomerism.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substitution is known as the 1,4 disubstituted position on a benzene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positively charged carbon within an organic molecule?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imine is very unreactive, weakly basic (pKa = 5.5), is less reactive than benzene in Electrophilic Aromatic Substitution, and more reactive than benzene in Nucleophilic Aromatic Substitution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group are de-activating and meta directing groups in nitrobenzene?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Mono-substituted benzene reacts to give a meta product in a reaction that is .......... than that seen for substitute upon benzene.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Mono-substituted benzene reacts to give an ortho/para product, in a reaction that is .......... than that seen for substitute upon benzene.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relative rate of meta directing substituents?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rule which states that for a molecule to be aromatic, the number of electrons it contains must equal 4n + 2?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cyclic system that is fully conjugated is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 directing substituents are ..........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is one of the criteria for aromaticity when atoms are connected to each other to form a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.......... is the overlap of more than two 2p orbitals in a cyclic/acyclic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involves only the movement of electrons and never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substitution is known as the 1,2 disubstituted position on a benzene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class of synthetic organic heterocyclic compound is made when a nitrile and sodium azide react in a 1,3-dipolar cycloaddition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electrophile that reacts with benzene within the Fredel-crafts acylation reaction with AlCl3 is an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other compound has a similar EAS reactivity to benzene when it comes to aromatic substitution?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reaction describes the reaction where the diazonium ion reacts with cuprous salts?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substitution is known as the 1,3 disubstituted position on a benzene 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Aromatic Chemistry </dc:title>
  <dcterms:created xsi:type="dcterms:W3CDTF">2021-10-11T01:34:13Z</dcterms:created>
  <dcterms:modified xsi:type="dcterms:W3CDTF">2021-10-11T01:34:13Z</dcterms:modified>
</cp:coreProperties>
</file>