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Aromatic 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as a "Road Block" for resonance forms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that tend to increase the rate of electrophillic aromatic substitution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reaction does Pyridones undergo with POCL3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given to a 1,4-disubstituted benzene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heterocylic aromatic compound consisting of 4 carbon atoms and 1 oxygen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Overlap of more than 2p orbitals in an acyclic or cyclic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reduction reaction that uses BASIC conditions to convert an aldehyde or ketone to an alkane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reaction where the diazonium ion reacts with cuprous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unreactive aromatic imine and foul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compound is created when benzene diazonium chloride reacts with KI at a 25-100°C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show the movement of an electron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reaction which invloves the addition of an acyl group to an aromatic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mechanism for the Nitration of Benzene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electrophile/ion that is produced during the nitration of benzene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catalyst needed for the acylation of an aromatic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rule that will estimate whether a planar, cyclic and conjugated compound will exhibit aromatic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molecules that have the same molecular formula but have a different structural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produced in the oxidation of aromatic alkenes (except tertiary alkenes!) with KMNO4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compound that has a hydroxyl group which is directly attached to the benzene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Compounds that can undergo polybromination with the addition of Br2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postively charged ion created during electrophillic aromatic substitution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reduction reaction that uses ACIDIC conditions to convert an aldehyde or ketone to an alkane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reagant needed to create Thiophene from hexane-2,5-dione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component that allows for several Lewis structures to be formed through the delocalisation of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Aromatic Chemistry Crossword </dc:title>
  <dcterms:created xsi:type="dcterms:W3CDTF">2021-10-11T01:34:18Z</dcterms:created>
  <dcterms:modified xsi:type="dcterms:W3CDTF">2021-10-11T01:34:18Z</dcterms:modified>
</cp:coreProperties>
</file>