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Aromatic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Benzene has a ______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Phenol and preferred pyridine are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 directing substituents are what type of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Benzene wants to preserve the aromatic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FeCl3 is used as a _______  in chlorination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more than 2 p orbitals overlap in cylic or acyclic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weak base (Pka 5.5)?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Concentrated nitric and sulphuric acid are used for what type of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Diazonium ion reacted with Cu2+ CuO/H2O at 25 degrees gives rise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Kekule suggested a structure for what in 1865?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a carbonium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missing? To be aromatic a compound must be cyclic, fully conjugated and follow Huckel's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conditions are needed for Clemmensen Reduction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Wolff-Kishner reactions use _____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we purify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structures can have more than one Lewis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that bonds with nucleophiles by accepting an electron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C9H8O4 (Acetylsalicylic acid)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formation of pyridine HNO3 and Ce(IV) are both suitable ________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invented the 4n+2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Aromatic Chemistry Crossword</dc:title>
  <dcterms:created xsi:type="dcterms:W3CDTF">2021-10-11T01:34:21Z</dcterms:created>
  <dcterms:modified xsi:type="dcterms:W3CDTF">2021-10-11T01:34:21Z</dcterms:modified>
</cp:coreProperties>
</file>