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1800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writer of the Star Spangled Banner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the President in 1803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men hired to explore the Louisiana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Adams' other important document that said if another country tries to control an independent state in the New World  it is considered unfriendly, and an act of war essentially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invention separates the cotton from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U.S. opponent in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million dollar amount the Louisianna Territory was purchased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 a result of the Missouri Compromise this state entered the union as a free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starting and ending point of Lewis and Clark's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territories the U.S. gave up its claims to in the Transcontinental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Man who sold the Lousianna Territory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song that was born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period in which banks bought other banks that had printed money that was worthless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Famous ship used during the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Negotiator of the Trans-Continental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 a result of the Missouri Compromise this state entered the union as a slave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guy invented the thing that separates the cotton from the seed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Shoshone Indian that guided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Spain gave the US which land in The Transcontintental Treaty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"Old Hickory" got Monroe's approval to go after Florida, but then Monroe denied it! but the people still loved "Old Hickory"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river did the Louisiana Territory start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mountain range did the Louisiana Territory end 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Thomas Jefferson passed this Act to stop the British from stealing American seamen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1800</dc:title>
  <dcterms:created xsi:type="dcterms:W3CDTF">2021-10-11T01:33:33Z</dcterms:created>
  <dcterms:modified xsi:type="dcterms:W3CDTF">2021-10-11T01:33:33Z</dcterms:modified>
</cp:coreProperties>
</file>