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Las Verdes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POOL    </w:t>
      </w:r>
      <w:r>
        <w:t xml:space="preserve">   ASPEN    </w:t>
      </w:r>
      <w:r>
        <w:t xml:space="preserve">   BANYAN    </w:t>
      </w:r>
      <w:r>
        <w:t xml:space="preserve">   BOTTLEBRUSH    </w:t>
      </w:r>
      <w:r>
        <w:t xml:space="preserve">   CARROTWOOD    </w:t>
      </w:r>
      <w:r>
        <w:t xml:space="preserve">   COCONUTPALM    </w:t>
      </w:r>
      <w:r>
        <w:t xml:space="preserve">   COPPERLEAF    </w:t>
      </w:r>
      <w:r>
        <w:t xml:space="preserve">   CYPRESS    </w:t>
      </w:r>
      <w:r>
        <w:t xml:space="preserve">   DOGWOOD    </w:t>
      </w:r>
      <w:r>
        <w:t xml:space="preserve">   EVERGREEN    </w:t>
      </w:r>
      <w:r>
        <w:t xml:space="preserve">   FORSYTHIA    </w:t>
      </w:r>
      <w:r>
        <w:t xml:space="preserve">   LAURELOAK    </w:t>
      </w:r>
      <w:r>
        <w:t xml:space="preserve">   OLEANDER    </w:t>
      </w:r>
      <w:r>
        <w:t xml:space="preserve">   OLIVELEAF    </w:t>
      </w:r>
      <w:r>
        <w:t xml:space="preserve">   PALMETTO    </w:t>
      </w:r>
      <w:r>
        <w:t xml:space="preserve">   PHILODENDRON    </w:t>
      </w:r>
      <w:r>
        <w:t xml:space="preserve">   SEAGRAPE    </w:t>
      </w:r>
      <w:r>
        <w:t xml:space="preserve">   VIBURNUM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Las Verdes</dc:title>
  <dcterms:created xsi:type="dcterms:W3CDTF">2021-10-11T01:34:45Z</dcterms:created>
  <dcterms:modified xsi:type="dcterms:W3CDTF">2021-10-11T01:34:45Z</dcterms:modified>
</cp:coreProperties>
</file>