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One Cactus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topic    </w:t>
      </w:r>
      <w:r>
        <w:t xml:space="preserve">   survivors    </w:t>
      </w:r>
      <w:r>
        <w:t xml:space="preserve">   stinging    </w:t>
      </w:r>
      <w:r>
        <w:t xml:space="preserve">   noble    </w:t>
      </w:r>
      <w:r>
        <w:t xml:space="preserve">   unseen    </w:t>
      </w:r>
      <w:r>
        <w:t xml:space="preserve">   incredible    </w:t>
      </w:r>
      <w:r>
        <w:t xml:space="preserve">   lofty    </w:t>
      </w:r>
      <w:r>
        <w:t xml:space="preserve">   waterless    </w:t>
      </w:r>
      <w:r>
        <w:t xml:space="preserve">   wrapped    </w:t>
      </w:r>
      <w:r>
        <w:t xml:space="preserve">   knickknack    </w:t>
      </w:r>
      <w:r>
        <w:t xml:space="preserve">   cologne    </w:t>
      </w:r>
      <w:r>
        <w:t xml:space="preserve">   design    </w:t>
      </w:r>
      <w:r>
        <w:t xml:space="preserve">   know    </w:t>
      </w:r>
      <w:r>
        <w:t xml:space="preserve">   wrinkle    </w:t>
      </w:r>
      <w:r>
        <w:t xml:space="preserve">   lamb    </w:t>
      </w:r>
      <w:r>
        <w:t xml:space="preserve">   wrench    </w:t>
      </w:r>
      <w:r>
        <w:t xml:space="preserve">   assign    </w:t>
      </w:r>
      <w:r>
        <w:t xml:space="preserve">   climb    </w:t>
      </w:r>
      <w:r>
        <w:t xml:space="preserve">   written    </w:t>
      </w:r>
      <w:r>
        <w:t xml:space="preserve">   thumb    </w:t>
      </w:r>
      <w:r>
        <w:t xml:space="preserve">   wrist    </w:t>
      </w:r>
      <w:r>
        <w:t xml:space="preserve">   knot    </w:t>
      </w:r>
      <w:r>
        <w:t xml:space="preserve">   knit    </w:t>
      </w:r>
      <w:r>
        <w:t xml:space="preserve">   bologna    </w:t>
      </w:r>
      <w:r>
        <w:t xml:space="preserve">   gnaw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One Cactus</dc:title>
  <dcterms:created xsi:type="dcterms:W3CDTF">2021-10-11T01:33:13Z</dcterms:created>
  <dcterms:modified xsi:type="dcterms:W3CDTF">2021-10-11T01:33:13Z</dcterms:modified>
</cp:coreProperties>
</file>