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apartments    </w:t>
      </w:r>
      <w:r>
        <w:t xml:space="preserve">   buildings    </w:t>
      </w:r>
      <w:r>
        <w:t xml:space="preserve">   cars    </w:t>
      </w:r>
      <w:r>
        <w:t xml:space="preserve">   city    </w:t>
      </w:r>
      <w:r>
        <w:t xml:space="preserve">   grass    </w:t>
      </w:r>
      <w:r>
        <w:t xml:space="preserve">   hospitals    </w:t>
      </w:r>
      <w:r>
        <w:t xml:space="preserve">   houses    </w:t>
      </w:r>
      <w:r>
        <w:t xml:space="preserve">   people    </w:t>
      </w:r>
      <w:r>
        <w:t xml:space="preserve">   roads    </w:t>
      </w:r>
      <w:r>
        <w:t xml:space="preserve">   stores    </w:t>
      </w:r>
      <w:r>
        <w:t xml:space="preserve">   trees    </w:t>
      </w:r>
      <w:r>
        <w:t xml:space="preserve">   work    </w:t>
      </w:r>
      <w:r>
        <w:t xml:space="preserve">   zoos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City</dc:title>
  <dcterms:created xsi:type="dcterms:W3CDTF">2021-10-11T01:33:48Z</dcterms:created>
  <dcterms:modified xsi:type="dcterms:W3CDTF">2021-10-11T01:33:48Z</dcterms:modified>
</cp:coreProperties>
</file>