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Around The World News - Word Search #178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Around    </w:t>
      </w:r>
      <w:r>
        <w:t xml:space="preserve">   The    </w:t>
      </w:r>
      <w:r>
        <w:t xml:space="preserve">   World    </w:t>
      </w:r>
      <w:r>
        <w:t xml:space="preserve">   Climate    </w:t>
      </w:r>
      <w:r>
        <w:t xml:space="preserve">   Brave    </w:t>
      </w:r>
      <w:r>
        <w:t xml:space="preserve">   Environment    </w:t>
      </w:r>
      <w:r>
        <w:t xml:space="preserve">   OMP    </w:t>
      </w:r>
      <w:r>
        <w:t xml:space="preserve">   Baines    </w:t>
      </w:r>
      <w:r>
        <w:t xml:space="preserve">   Key Chains    </w:t>
      </w:r>
      <w:r>
        <w:t xml:space="preserve">   Facebook    </w:t>
      </w:r>
      <w:r>
        <w:t xml:space="preserve">   Lieutenant    </w:t>
      </w:r>
      <w:r>
        <w:t xml:space="preserve">   Hike    </w:t>
      </w:r>
      <w:r>
        <w:t xml:space="preserve">   Family    </w:t>
      </w:r>
      <w:r>
        <w:t xml:space="preserve">   Government    </w:t>
      </w:r>
      <w:r>
        <w:t xml:space="preserve">   South Australia    </w:t>
      </w:r>
      <w:r>
        <w:t xml:space="preserve">   Cottage    </w:t>
      </w:r>
      <w:r>
        <w:t xml:space="preserve">   Australia    </w:t>
      </w:r>
      <w:r>
        <w:t xml:space="preserve">   Bennett    </w:t>
      </w:r>
      <w:r>
        <w:t xml:space="preserve">   Firefighters    </w:t>
      </w:r>
      <w:r>
        <w:t xml:space="preserve">   Bushfire    </w:t>
      </w:r>
      <w:r>
        <w:t xml:space="preserve">   Wildfire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 News - Word Search #178</dc:title>
  <dcterms:created xsi:type="dcterms:W3CDTF">2021-10-11T01:34:27Z</dcterms:created>
  <dcterms:modified xsi:type="dcterms:W3CDTF">2021-10-11T01:34:27Z</dcterms:modified>
</cp:coreProperties>
</file>