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Stockholm    </w:t>
      </w:r>
      <w:r>
        <w:t xml:space="preserve">   Amsterdam    </w:t>
      </w:r>
      <w:r>
        <w:t xml:space="preserve">   Paris    </w:t>
      </w:r>
      <w:r>
        <w:t xml:space="preserve">   Beijing    </w:t>
      </w:r>
      <w:r>
        <w:t xml:space="preserve">   Scottland    </w:t>
      </w:r>
      <w:r>
        <w:t xml:space="preserve">   Tokyo    </w:t>
      </w:r>
      <w:r>
        <w:t xml:space="preserve">   Berlin    </w:t>
      </w:r>
      <w:r>
        <w:t xml:space="preserve">   Jerusalem    </w:t>
      </w:r>
      <w:r>
        <w:t xml:space="preserve">   Rome    </w:t>
      </w:r>
      <w:r>
        <w:t xml:space="preserve">   Cairo    </w:t>
      </w:r>
      <w:r>
        <w:t xml:space="preserve">   Rio De Janeiro    </w:t>
      </w:r>
      <w:r>
        <w:t xml:space="preserve">   Bangkok    </w:t>
      </w:r>
      <w:r>
        <w:t xml:space="preserve">   Sydney    </w:t>
      </w:r>
      <w:r>
        <w:t xml:space="preserve">   London    </w:t>
      </w:r>
      <w:r>
        <w:t xml:space="preserve">   Athens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World</dc:title>
  <dcterms:created xsi:type="dcterms:W3CDTF">2021-10-11T01:33:52Z</dcterms:created>
  <dcterms:modified xsi:type="dcterms:W3CDTF">2021-10-11T01:33:52Z</dcterms:modified>
</cp:coreProperties>
</file>