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CanadRussia    </w:t>
      </w:r>
      <w:r>
        <w:t xml:space="preserve">   Mexico    </w:t>
      </w:r>
      <w:r>
        <w:t xml:space="preserve">   France    </w:t>
      </w:r>
      <w:r>
        <w:t xml:space="preserve">   Brazil    </w:t>
      </w:r>
      <w:r>
        <w:t xml:space="preserve">   Maldives    </w:t>
      </w:r>
      <w:r>
        <w:t xml:space="preserve">   India    </w:t>
      </w:r>
      <w:r>
        <w:t xml:space="preserve">   New Zealand    </w:t>
      </w:r>
      <w:r>
        <w:t xml:space="preserve">   Spain    </w:t>
      </w:r>
      <w:r>
        <w:t xml:space="preserve">   Portugal    </w:t>
      </w:r>
      <w:r>
        <w:t xml:space="preserve">   Singapore    </w:t>
      </w:r>
      <w:r>
        <w:t xml:space="preserve">   China    </w:t>
      </w:r>
      <w:r>
        <w:t xml:space="preserve">   Australia    </w:t>
      </w:r>
      <w:r>
        <w:t xml:space="preserve">   England    </w:t>
      </w:r>
      <w:r>
        <w:t xml:space="preserve">   Turkey    </w:t>
      </w:r>
      <w:r>
        <w:t xml:space="preserve">   Tailand    </w:t>
      </w:r>
      <w:r>
        <w:t xml:space="preserve">   Fiji    </w:t>
      </w:r>
      <w:r>
        <w:t xml:space="preserve">   Japan    </w:t>
      </w:r>
      <w:r>
        <w:t xml:space="preserve">   Ireland    </w:t>
      </w:r>
      <w:r>
        <w:t xml:space="preserve">   Scotland    </w:t>
      </w:r>
      <w:r>
        <w:t xml:space="preserve">   Italy    </w:t>
      </w:r>
      <w:r>
        <w:t xml:space="preserve">   Germany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2021-10-11T01:33:58Z</dcterms:created>
  <dcterms:modified xsi:type="dcterms:W3CDTF">2021-10-11T01:33:58Z</dcterms:modified>
</cp:coreProperties>
</file>