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see beautiful paintings.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save a lot of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have lunch or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buy magazines and books.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to the place when we are sick.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buy things for the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read a lot of books, study, etc.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buy animals and take care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buy medicine.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see a play or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see exotic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go shopping.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Town</dc:title>
  <dcterms:created xsi:type="dcterms:W3CDTF">2021-10-11T01:34:14Z</dcterms:created>
  <dcterms:modified xsi:type="dcterms:W3CDTF">2021-10-11T01:34:14Z</dcterms:modified>
</cp:coreProperties>
</file>