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Panera, Hannah Bakes, Nothing Bundt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Walgreens / CVS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 bone, filet mignon, porter house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Radishes, lettuce, brussel sprouts, asparagus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 Stone, Marble Slab, Baskin Robbins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Cookies, cake, ice cream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White, wheat, pumpernickel, rye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Steak, burgers, pork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they sell at Cane's or Popeyes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Apples, oranges,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you get at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Empire State, Sears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Michoacana, Food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Aldo, Famous Footwear, Payless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send in 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UPS/FedEx/ 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Water, coffee, gatorade etc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Taco Land, Taco King, Mi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Vanilla, mint chocolate, chip, rocky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Bass, salmon, tilapia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get at CVS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Town </dc:title>
  <dcterms:created xsi:type="dcterms:W3CDTF">2021-10-11T01:34:23Z</dcterms:created>
  <dcterms:modified xsi:type="dcterms:W3CDTF">2021-10-11T01:34:23Z</dcterms:modified>
</cp:coreProperties>
</file>