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hands. Letter "M" together in front then to the sides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 "C" to left of chest. Then hands form a circle "D" to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Hand bounces aling Non-Dominant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"Fire" and hands form a circle infront "D" to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 "L" moved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hand moves from left to right under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Signed as "Fruit" then "A".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SIgned as "X" up around the head in circles.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"H" hand shape draws a cross on your Non-Dominant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as "Gas" and "Store"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flat, open hands coming to a point around signers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 spelled place to buy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 Spelt out door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in "Four Shape" Dominant Hand touches Non-Domniant hand in front of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Dominant hand forms head. Whole arm travels along Non-Dominant 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Town</dc:title>
  <dcterms:created xsi:type="dcterms:W3CDTF">2021-10-11T01:33:17Z</dcterms:created>
  <dcterms:modified xsi:type="dcterms:W3CDTF">2021-10-11T01:33:17Z</dcterms:modified>
</cp:coreProperties>
</file>