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Around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banque    </w:t>
      </w:r>
      <w:r>
        <w:t xml:space="preserve">   boucherie    </w:t>
      </w:r>
      <w:r>
        <w:t xml:space="preserve">   boulangerie    </w:t>
      </w:r>
      <w:r>
        <w:t xml:space="preserve">   boutique    </w:t>
      </w:r>
      <w:r>
        <w:t xml:space="preserve">   cinéma    </w:t>
      </w:r>
      <w:r>
        <w:t xml:space="preserve">   gare    </w:t>
      </w:r>
      <w:r>
        <w:t xml:space="preserve">   hôpital    </w:t>
      </w:r>
      <w:r>
        <w:t xml:space="preserve">   hôtel    </w:t>
      </w:r>
      <w:r>
        <w:t xml:space="preserve">   jardin public    </w:t>
      </w:r>
      <w:r>
        <w:t xml:space="preserve">   marché    </w:t>
      </w:r>
      <w:r>
        <w:t xml:space="preserve">   pharmacie    </w:t>
      </w:r>
      <w:r>
        <w:t xml:space="preserve">   piscine    </w:t>
      </w:r>
      <w:r>
        <w:t xml:space="preserve">   place    </w:t>
      </w:r>
      <w:r>
        <w:t xml:space="preserve">   poste    </w:t>
      </w:r>
      <w:r>
        <w:t xml:space="preserve">   restaurant    </w:t>
      </w:r>
      <w:r>
        <w:t xml:space="preserve">   stade    </w:t>
      </w:r>
      <w:r>
        <w:t xml:space="preserve">   supermarché    </w:t>
      </w:r>
      <w:r>
        <w:t xml:space="preserve">   théâtre    </w:t>
      </w:r>
      <w:r>
        <w:t xml:space="preserve">   école    </w:t>
      </w:r>
      <w:r>
        <w:t xml:space="preserve">   église    </w:t>
      </w:r>
      <w:r>
        <w:t xml:space="preserve">   épicerie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Town</dc:title>
  <dcterms:created xsi:type="dcterms:W3CDTF">2021-10-11T01:33:55Z</dcterms:created>
  <dcterms:modified xsi:type="dcterms:W3CDTF">2021-10-11T01:33:55Z</dcterms:modified>
</cp:coreProperties>
</file>