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Treegap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Horses    </w:t>
      </w:r>
      <w:r>
        <w:t xml:space="preserve">   Treegap    </w:t>
      </w:r>
      <w:r>
        <w:t xml:space="preserve">   Frog    </w:t>
      </w:r>
      <w:r>
        <w:t xml:space="preserve">   Miles    </w:t>
      </w:r>
      <w:r>
        <w:t xml:space="preserve">   Jesse    </w:t>
      </w:r>
      <w:r>
        <w:t xml:space="preserve">   Mae    </w:t>
      </w:r>
      <w:r>
        <w:t xml:space="preserve">   Winnie    </w:t>
      </w:r>
      <w:r>
        <w:t xml:space="preserve">   Spring    </w:t>
      </w:r>
      <w:r>
        <w:t xml:space="preserve">   Wood    </w:t>
      </w:r>
      <w:r>
        <w:t xml:space="preserve">   Foster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Treegap</dc:title>
  <dcterms:created xsi:type="dcterms:W3CDTF">2021-10-11T01:33:10Z</dcterms:created>
  <dcterms:modified xsi:type="dcterms:W3CDTF">2021-10-11T01:33:10Z</dcterms:modified>
</cp:coreProperties>
</file>